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8"/>
        <w:gridCol w:w="48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18810086230002088559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18810086230002088559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18810086230002088559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67299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18810086230002088559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0412365400725006572520176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